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2-3543-2611</w:t>
      </w:r>
      <w:r>
        <w:rPr>
          <w:rFonts w:ascii="Times New Roman" w:eastAsia="Times New Roman" w:hAnsi="Times New Roman" w:cs="Times New Roman"/>
        </w:rPr>
        <w:t>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17 июл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«Право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>Шебановой Ольге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«Право Онлайн» к Шебановой Ольге Александровне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Шебановой Ольги Александровны, </w:t>
      </w:r>
      <w:r>
        <w:rPr>
          <w:rStyle w:val="cat-PassportDatagrp-1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«Право Онлайн», ИНН </w:t>
      </w:r>
      <w:r>
        <w:rPr>
          <w:rStyle w:val="cat-PhoneNumbergrp-18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43514605 от 03.09.2023 за период с 04.10.2023 по 15.02.2024 в сумме 45 9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 копеек,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1 577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всего взыскать 47 477 (сорок сем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тысяч 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 семьдесят семь)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2-3543-2611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PhoneNumbergrp-18rplc-11">
    <w:name w:val="cat-PhoneNumber grp-1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